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504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Мухьярова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Ильмира </w:t>
      </w:r>
      <w:r>
        <w:rPr>
          <w:rFonts w:ascii="Times New Roman" w:eastAsia="Times New Roman" w:hAnsi="Times New Roman" w:cs="Times New Roman"/>
          <w:sz w:val="28"/>
          <w:szCs w:val="28"/>
        </w:rPr>
        <w:t>Расимовича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Мухьяров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.Р. 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Мухьяров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 извещение-получено 28.01.2025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Мухьяров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Мухьяров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7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5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09.09.2024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Мухьярова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Мухьярова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Ильмира </w:t>
      </w:r>
      <w:r>
        <w:rPr>
          <w:rFonts w:ascii="Times New Roman" w:eastAsia="Times New Roman" w:hAnsi="Times New Roman" w:cs="Times New Roman"/>
          <w:sz w:val="28"/>
          <w:szCs w:val="28"/>
        </w:rPr>
        <w:t>Расимовича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Мухьяров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139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UserDefinedgrp-27rplc-30">
    <w:name w:val="cat-UserDefined grp-27 rplc-30"/>
    <w:basedOn w:val="DefaultParagraphFont"/>
  </w:style>
  <w:style w:type="character" w:customStyle="1" w:styleId="cat-UserDefinedgrp-35rplc-33">
    <w:name w:val="cat-UserDefined grp-3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